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 w:eastAsia="맑은 고딕"/>
          <w:b/>
          <w:sz w:val="44"/>
        </w:rPr>
        <w:t>경력증명서</w:t>
      </w:r>
    </w:p>
    <w:p>
      <w:pPr>
        <w:jc w:val="center"/>
      </w:pPr>
      <w:r>
        <w:rPr>
          <w:rFonts w:ascii="맑은 고딕" w:hAnsi="맑은 고딕" w:eastAsia="맑은 고딕"/>
          <w:b w:val="0"/>
          <w:color w:val="6B7280"/>
          <w:sz w:val="20"/>
        </w:rPr>
        <w:t>이전 직장 근무 이력을 증명하는 서식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성명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생년월일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근무기간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담당업무/직위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발급목적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/>
        </w:tc>
        <w:tc>
          <w:tcPr>
            <w:tcW w:type="dxa" w:w="3685"/>
          </w:tcPr>
          <w:p/>
        </w:tc>
      </w:tr>
    </w:tbl>
    <w:p/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확인 문구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>위 사람은 위 기간 동안 본 회사에서 근무하였음을 증명합니다.</w:t>
      </w:r>
    </w:p>
    <w:p/>
    <w:p>
      <w:pPr>
        <w:jc w:val="center"/>
      </w:pPr>
      <w:r>
        <w:rPr>
          <w:rFonts w:ascii="맑은 고딕" w:hAnsi="맑은 고딕" w:eastAsia="맑은 고딕"/>
          <w:b w:val="0"/>
          <w:sz w:val="22"/>
        </w:rPr>
        <w:t>발급일 :        년      월      일</w:t>
      </w:r>
    </w:p>
    <w:p/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회사명 / 대표자 (직인) :                                  (서명 또는 인)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