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현금출납장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현금 입출금 내역을 기록하는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부서/계정과목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입출금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일자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적요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입금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출금</w:t>
            </w:r>
          </w:p>
        </w:tc>
        <w:tc>
          <w:tcPr>
            <w:tcW w:type="dxa" w:w="192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잔액</w:t>
            </w:r>
          </w:p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