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계약해지통지서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각종 계약을 해지할 때 상대방에게 통보하는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통지인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상대방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원 계약명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계약일자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해지일자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해지 사유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해지 통지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본인은 위 계약을 상기 사유로 해지함을 통지합니다.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정산 사항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(있는 경우 기재)</w:t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통지인 (인)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