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재직증명서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재직 사실을 증명하는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소속/직위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입사일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재직기간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용도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확인 문구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위 사람은 위와 같이 본 회사에 재직하고 있음을 증명합니다.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발급일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회사명 / 대표자 (직인)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