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견 적 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거래 전 비용·수량을 안내하는 표준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수신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발행일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유효기간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공급자 상호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사업자번호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연락처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합계금액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공급가액 계             원 + 부가세             원 = 합계             원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견적 내역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품목</w:t>
            </w:r>
          </w:p>
        </w:tc>
        <w:tc>
          <w:tcPr>
            <w:tcW w:type="dxa" w:w="1606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규격</w:t>
            </w:r>
          </w:p>
        </w:tc>
        <w:tc>
          <w:tcPr>
            <w:tcW w:type="dxa" w:w="1606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수량</w:t>
            </w:r>
          </w:p>
        </w:tc>
        <w:tc>
          <w:tcPr>
            <w:tcW w:type="dxa" w:w="1606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단가</w:t>
            </w:r>
          </w:p>
        </w:tc>
        <w:tc>
          <w:tcPr>
            <w:tcW w:type="dxa" w:w="1606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공급가액</w:t>
            </w:r>
          </w:p>
        </w:tc>
        <w:tc>
          <w:tcPr>
            <w:tcW w:type="dxa" w:w="1606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비고</w:t>
            </w:r>
          </w:p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  <w:tr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  <w:tc>
          <w:tcPr>
            <w:tcW w:type="dxa" w:w="1606"/>
          </w:tcPr>
          <w:p/>
        </w:tc>
      </w:tr>
    </w:tbl>
    <w:p/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공급자 (인)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