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각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특정 사실 확인 및 이행을 약속하는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작성자(갑)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상대방(을)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각서 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본인은 아래 사항을 확인하며, 이를 성실히 이행할 것을 각서합니다.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이행사항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위반 시 조치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본 각서 내용을 위반할 경우, 이에 따른 민형사상 책임을 질 것을 서약합니다.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작성자(갑) (인)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확인자(을)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