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청 구 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납품·용역 완료 후 대금을 청구하는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청구번호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청구일자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수신처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입금계좌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청구 총액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원 (부가세 포함)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청구 내역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품목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수량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단가</w:t>
            </w:r>
          </w:p>
        </w:tc>
        <w:tc>
          <w:tcPr>
            <w:tcW w:type="dxa" w:w="240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</w:t>
            </w:r>
          </w:p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  <w:tr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  <w:tc>
          <w:tcPr>
            <w:tcW w:type="dxa" w:w="2409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청구인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