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회 의 록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회의 내용·결정사항·액션아이템 기록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회의명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일시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장소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참석자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1. 안건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2. 논의 내용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3. 결정 사항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4. 실행 항목(Action Item)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담당자</w:t>
            </w:r>
          </w:p>
        </w:tc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내용</w:t>
            </w:r>
          </w:p>
        </w:tc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기한</w:t>
            </w:r>
          </w:p>
        </w:tc>
      </w:tr>
      <w:tr>
        <w:tc>
          <w:tcPr>
            <w:tcW w:type="dxa" w:w="3213"/>
          </w:tcPr>
          <w:p/>
        </w:tc>
        <w:tc>
          <w:tcPr>
            <w:tcW w:type="dxa" w:w="3213"/>
          </w:tcPr>
          <w:p/>
        </w:tc>
        <w:tc>
          <w:tcPr>
            <w:tcW w:type="dxa" w:w="3213"/>
          </w:tcPr>
          <w:p/>
        </w:tc>
      </w:tr>
      <w:tr>
        <w:tc>
          <w:tcPr>
            <w:tcW w:type="dxa" w:w="3213"/>
          </w:tcPr>
          <w:p/>
        </w:tc>
        <w:tc>
          <w:tcPr>
            <w:tcW w:type="dxa" w:w="3213"/>
          </w:tcPr>
          <w:p/>
        </w:tc>
        <w:tc>
          <w:tcPr>
            <w:tcW w:type="dxa" w:w="3213"/>
          </w:tcPr>
          <w:p/>
        </w:tc>
      </w:tr>
      <w:tr>
        <w:tc>
          <w:tcPr>
            <w:tcW w:type="dxa" w:w="3213"/>
          </w:tcPr>
          <w:p/>
        </w:tc>
        <w:tc>
          <w:tcPr>
            <w:tcW w:type="dxa" w:w="3213"/>
          </w:tcPr>
          <w:p/>
        </w:tc>
        <w:tc>
          <w:tcPr>
            <w:tcW w:type="dxa" w:w="3213"/>
          </w:tcPr>
          <w:p/>
        </w:tc>
      </w:tr>
      <w:tr>
        <w:tc>
          <w:tcPr>
            <w:tcW w:type="dxa" w:w="3213"/>
          </w:tcPr>
          <w:p/>
        </w:tc>
        <w:tc>
          <w:tcPr>
            <w:tcW w:type="dxa" w:w="3213"/>
          </w:tcPr>
          <w:p/>
        </w:tc>
        <w:tc>
          <w:tcPr>
            <w:tcW w:type="dxa" w:w="3213"/>
          </w:tcPr>
          <w:p/>
        </w:tc>
      </w:tr>
      <w:tr>
        <w:tc>
          <w:tcPr>
            <w:tcW w:type="dxa" w:w="3213"/>
          </w:tcPr>
          <w:p/>
        </w:tc>
        <w:tc>
          <w:tcPr>
            <w:tcW w:type="dxa" w:w="3213"/>
          </w:tcPr>
          <w:p/>
        </w:tc>
        <w:tc>
          <w:tcPr>
            <w:tcW w:type="dxa" w:w="3213"/>
          </w:tcPr>
          <w:p/>
        </w:tc>
      </w:tr>
    </w:tbl>
    <w:p/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작성자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