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비밀유지서약서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NDA — 기밀정보 보호를 위한 서약서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갑(정보제공자)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을(정보수령자)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계약목적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유효기간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제1조 (비밀정보의 정의)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본 계약에서 "비밀정보"란 계약과 관련하여 상대방으로부터 제공받은 기술·경영상 정보 일체를 말한다.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제2조 (비밀유지의무)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"을"은 비밀정보를 목적 외로 사용하거나 제3자에게 제공·누설하지 아니한다.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제3조 (유효기간)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본 서약의 효력은 계약 종료 후에도       년간 유지된다.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제4조 (손해배상)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본 서약을 위반하여 상대방에게 손해가 발생한 경우, 위반 당사자는 이를 배상할 책임을 진다.</w:t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(갑) 성명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(을) 성명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