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발 주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구매·발주 시 사용하는 표준 양식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발주번호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발주일자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공급업체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납품기한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납품장소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특기사항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발주 품목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품목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규격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수량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단가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발주자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