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급 여 대 장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전 직원 급여 지급·공제 내역을 정리하는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귀속연월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부서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급여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기본급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제수당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공제액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실지급액</w:t>
            </w:r>
          </w:p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