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맑은 고딕" w:hAnsi="맑은 고딕" w:eastAsia="맑은 고딕"/>
          <w:b/>
          <w:sz w:val="44"/>
        </w:rPr>
        <w:t>표 창 장</w:t>
      </w:r>
    </w:p>
    <w:p>
      <w:pPr>
        <w:jc w:val="center"/>
      </w:pPr>
      <w:r>
        <w:rPr>
          <w:rFonts w:ascii="맑은 고딕" w:hAnsi="맑은 고딕" w:eastAsia="맑은 고딕"/>
          <w:b w:val="0"/>
          <w:color w:val="6B7280"/>
          <w:sz w:val="20"/>
        </w:rPr>
        <w:t>공로를 치하하고 표창하는 표준 증서 서식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성명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소속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</w:tbl>
    <w:p/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공적 내용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  <w:t>위 사람은 위와 같은 공적이 인정되어 이에 표창장을 수여합니다.</w:t>
      </w:r>
    </w:p>
    <w:p/>
    <w:p>
      <w:pPr>
        <w:jc w:val="center"/>
      </w:pPr>
      <w:r>
        <w:rPr>
          <w:rFonts w:ascii="맑은 고딕" w:hAnsi="맑은 고딕" w:eastAsia="맑은 고딕"/>
          <w:b w:val="0"/>
          <w:sz w:val="22"/>
        </w:rPr>
        <w:t>수여일 :        년      월      일</w:t>
      </w:r>
    </w:p>
    <w:p/>
    <w:p>
      <w:pPr>
        <w:spacing w:after="200"/>
        <w:jc w:val="center"/>
      </w:pPr>
      <w:r>
        <w:rPr>
          <w:rFonts w:ascii="맑은 고딕" w:hAnsi="맑은 고딕" w:eastAsia="맑은 고딕"/>
          <w:b w:val="0"/>
          <w:sz w:val="22"/>
        </w:rPr>
        <w:t>수여기관 / 대표자 (직인) :                                  (서명 또는 인)</w:t>
      </w:r>
    </w:p>
    <w:sectPr w:rsidR="00FC693F" w:rsidRPr="0006063C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