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퇴 직 원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퇴직 의사를 전달하는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직위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입사일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퇴직예정일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퇴직사유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제출일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신청인 (서명)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