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이 력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구직·입사 지원 시 제출하는 표준 이력서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연락처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이메일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주소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(3×4cm)</w:t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위 사항은 사실과 다름이 없음을 확인합니다.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학력사항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기간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학교명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전공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졸업구분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경력사항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기간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회사명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직위/부서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담당업무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자격/면허사항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취득일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자격/면허명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발급기관</w:t>
            </w:r>
          </w:p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지원자 (서명)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