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맑은 고딕" w:hAnsi="맑은 고딕" w:eastAsia="맑은 고딕"/>
          <w:b/>
          <w:sz w:val="44"/>
        </w:rPr>
        <w:t>경 고 장</w:t>
      </w:r>
    </w:p>
    <w:p>
      <w:pPr>
        <w:jc w:val="center"/>
      </w:pPr>
      <w:r>
        <w:rPr>
          <w:rFonts w:ascii="맑은 고딕" w:hAnsi="맑은 고딕" w:eastAsia="맑은 고딕"/>
          <w:b w:val="0"/>
          <w:color w:val="6B7280"/>
          <w:sz w:val="20"/>
        </w:rPr>
        <w:t>근무태도·규정위반에 대한 경고를 통보하는 표준 서식</w:t>
      </w:r>
    </w:p>
    <w:p/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409"/>
        <w:gridCol w:w="2409"/>
        <w:gridCol w:w="2409"/>
        <w:gridCol w:w="2409"/>
      </w:tblGrid>
      <w:tr>
        <w:tc>
          <w:tcPr>
            <w:tcW w:type="dxa" w:w="1814"/>
          </w:tcPr>
          <w:p>
            <w:pPr>
              <w:jc w:val="center"/>
            </w:pPr>
            <w:r/>
            <w:r>
              <w:rPr>
                <w:rFonts w:ascii="맑은 고딕" w:hAnsi="맑은 고딕" w:eastAsia="맑은 고딕"/>
                <w:b/>
                <w:sz w:val="20"/>
              </w:rPr>
              <w:t>수신인 성명</w:t>
            </w:r>
          </w:p>
        </w:tc>
        <w:tc>
          <w:tcPr>
            <w:tcW w:type="dxa" w:w="3685"/>
          </w:tcPr>
          <w:p>
            <w:r/>
            <w:r>
              <w:rPr>
                <w:rFonts w:ascii="맑은 고딕" w:hAnsi="맑은 고딕" w:eastAsia="맑은 고딕"/>
                <w:b w:val="0"/>
                <w:sz w:val="20"/>
              </w:rPr>
            </w:r>
          </w:p>
        </w:tc>
        <w:tc>
          <w:tcPr>
            <w:tcW w:type="dxa" w:w="1814"/>
          </w:tcPr>
          <w:p>
            <w:pPr>
              <w:jc w:val="center"/>
            </w:pPr>
            <w:r/>
            <w:r>
              <w:rPr>
                <w:rFonts w:ascii="맑은 고딕" w:hAnsi="맑은 고딕" w:eastAsia="맑은 고딕"/>
                <w:b/>
                <w:sz w:val="20"/>
              </w:rPr>
              <w:t>수신인 소속</w:t>
            </w:r>
          </w:p>
        </w:tc>
        <w:tc>
          <w:tcPr>
            <w:tcW w:type="dxa" w:w="3685"/>
          </w:tcPr>
          <w:p>
            <w:r/>
            <w:r>
              <w:rPr>
                <w:rFonts w:ascii="맑은 고딕" w:hAnsi="맑은 고딕" w:eastAsia="맑은 고딕"/>
                <w:b w:val="0"/>
                <w:sz w:val="20"/>
              </w:rPr>
            </w:r>
          </w:p>
        </w:tc>
      </w:tr>
      <w:tr>
        <w:tc>
          <w:tcPr>
            <w:tcW w:type="dxa" w:w="1814"/>
          </w:tcPr>
          <w:p>
            <w:pPr>
              <w:jc w:val="center"/>
            </w:pPr>
            <w:r/>
            <w:r>
              <w:rPr>
                <w:rFonts w:ascii="맑은 고딕" w:hAnsi="맑은 고딕" w:eastAsia="맑은 고딕"/>
                <w:b/>
                <w:sz w:val="20"/>
              </w:rPr>
              <w:t>발신인(회사명)</w:t>
            </w:r>
          </w:p>
        </w:tc>
        <w:tc>
          <w:tcPr>
            <w:tcW w:type="dxa" w:w="3685"/>
          </w:tcPr>
          <w:p>
            <w:r/>
            <w:r>
              <w:rPr>
                <w:rFonts w:ascii="맑은 고딕" w:hAnsi="맑은 고딕" w:eastAsia="맑은 고딕"/>
                <w:b w:val="0"/>
                <w:sz w:val="20"/>
              </w:rPr>
            </w:r>
          </w:p>
        </w:tc>
        <w:tc>
          <w:tcPr>
            <w:tcW w:type="dxa" w:w="1814"/>
          </w:tcPr>
          <w:p>
            <w:pPr>
              <w:jc w:val="center"/>
            </w:pPr>
            <w:r/>
            <w:r>
              <w:rPr>
                <w:rFonts w:ascii="맑은 고딕" w:hAnsi="맑은 고딕" w:eastAsia="맑은 고딕"/>
                <w:b/>
                <w:sz w:val="20"/>
              </w:rPr>
              <w:t>경고일자</w:t>
            </w:r>
          </w:p>
        </w:tc>
        <w:tc>
          <w:tcPr>
            <w:tcW w:type="dxa" w:w="3685"/>
          </w:tcPr>
          <w:p>
            <w:r/>
            <w:r>
              <w:rPr>
                <w:rFonts w:ascii="맑은 고딕" w:hAnsi="맑은 고딕" w:eastAsia="맑은 고딕"/>
                <w:b w:val="0"/>
                <w:sz w:val="20"/>
              </w:rPr>
            </w:r>
          </w:p>
        </w:tc>
      </w:tr>
    </w:tbl>
    <w:p/>
    <w:p>
      <w:pPr>
        <w:spacing w:before="240" w:after="120"/>
      </w:pPr>
      <w:r>
        <w:rPr>
          <w:rFonts w:ascii="맑은 고딕" w:hAnsi="맑은 고딕" w:eastAsia="맑은 고딕"/>
          <w:b/>
          <w:color w:val="1D4ED8"/>
          <w:sz w:val="26"/>
        </w:rPr>
        <w:t>경고 사유</w:t>
      </w:r>
    </w:p>
    <w:p>
      <w:pPr>
        <w:spacing w:after="160" w:line="336" w:lineRule="auto"/>
      </w:pPr>
      <w:r>
        <w:rPr>
          <w:rFonts w:ascii="맑은 고딕" w:hAnsi="맑은 고딕" w:eastAsia="맑은 고딕"/>
          <w:b w:val="0"/>
          <w:sz w:val="21"/>
        </w:rPr>
      </w:r>
    </w:p>
    <w:p>
      <w:pPr>
        <w:spacing w:before="240" w:after="120"/>
      </w:pPr>
      <w:r>
        <w:rPr>
          <w:rFonts w:ascii="맑은 고딕" w:hAnsi="맑은 고딕" w:eastAsia="맑은 고딕"/>
          <w:b/>
          <w:color w:val="1D4ED8"/>
          <w:sz w:val="26"/>
        </w:rPr>
        <w:t>관련 규정</w:t>
      </w:r>
    </w:p>
    <w:p>
      <w:pPr>
        <w:spacing w:after="160" w:line="336" w:lineRule="auto"/>
      </w:pPr>
      <w:r>
        <w:rPr>
          <w:rFonts w:ascii="맑은 고딕" w:hAnsi="맑은 고딕" w:eastAsia="맑은 고딕"/>
          <w:b w:val="0"/>
          <w:sz w:val="21"/>
        </w:rPr>
        <w:t>(취업규칙 제   조 위반 등)</w:t>
      </w:r>
    </w:p>
    <w:p>
      <w:pPr>
        <w:spacing w:before="240" w:after="120"/>
      </w:pPr>
      <w:r>
        <w:rPr>
          <w:rFonts w:ascii="맑은 고딕" w:hAnsi="맑은 고딕" w:eastAsia="맑은 고딕"/>
          <w:b/>
          <w:color w:val="1D4ED8"/>
          <w:sz w:val="26"/>
        </w:rPr>
        <w:t>향후 조치 안내</w:t>
      </w:r>
    </w:p>
    <w:p>
      <w:pPr>
        <w:spacing w:after="160" w:line="336" w:lineRule="auto"/>
      </w:pPr>
      <w:r>
        <w:rPr>
          <w:rFonts w:ascii="맑은 고딕" w:hAnsi="맑은 고딕" w:eastAsia="맑은 고딕"/>
          <w:b w:val="0"/>
          <w:sz w:val="21"/>
        </w:rPr>
        <w:t>동일한 사유가 재발할 경우 취업규칙에 따른 징계 절차가 진행될 수 있음을 통보합니다.</w:t>
      </w:r>
    </w:p>
    <w:p/>
    <w:p>
      <w:pPr>
        <w:jc w:val="center"/>
      </w:pPr>
      <w:r>
        <w:rPr>
          <w:rFonts w:ascii="맑은 고딕" w:hAnsi="맑은 고딕" w:eastAsia="맑은 고딕"/>
          <w:b w:val="0"/>
          <w:sz w:val="22"/>
        </w:rPr>
        <w:t>작성일 :        년      월      일</w:t>
      </w:r>
    </w:p>
    <w:p/>
    <w:p>
      <w:pPr>
        <w:spacing w:after="200"/>
        <w:jc w:val="center"/>
      </w:pPr>
      <w:r>
        <w:rPr>
          <w:rFonts w:ascii="맑은 고딕" w:hAnsi="맑은 고딕" w:eastAsia="맑은 고딕"/>
          <w:b w:val="0"/>
          <w:sz w:val="22"/>
        </w:rPr>
        <w:t>발신인(회사) (직인) :                                  (서명 또는 인)</w:t>
      </w:r>
    </w:p>
    <w:sectPr w:rsidR="00FC693F" w:rsidRPr="0006063C" w:rsidSect="00034616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