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주간업무보고서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한 주간 업무 실적과 계획을 정리하는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소속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보고기간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차주 계획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금주 실적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항목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실적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완료율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비고</w:t>
            </w:r>
          </w:p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작성자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확인(팀장)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