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업 무 일 지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일일 업무 내용을 기록하는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소속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작성일자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/>
        </w:tc>
        <w:tc>
          <w:tcPr>
            <w:tcW w:type="dxa" w:w="3685"/>
          </w:tcPr>
          <w:p/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오늘의 주요 업무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특이사항 / 애로사항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시간대별 업무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시간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업무 내용</w:t>
            </w:r>
          </w:p>
        </w:tc>
        <w:tc>
          <w:tcPr>
            <w:tcW w:type="dxa" w:w="3213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비고</w:t>
            </w:r>
          </w:p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  <w:tr>
        <w:tc>
          <w:tcPr>
            <w:tcW w:type="dxa" w:w="3213"/>
          </w:tcPr>
          <w:p/>
        </w:tc>
        <w:tc>
          <w:tcPr>
            <w:tcW w:type="dxa" w:w="3213"/>
          </w:tcPr>
          <w:p/>
        </w:tc>
        <w:tc>
          <w:tcPr>
            <w:tcW w:type="dxa" w:w="3213"/>
          </w:tcPr>
          <w:p/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작성자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